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up things have a _______________ energy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Stretched, twisted or bent things have an ___________ energy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transferred can be shown on a _________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things have a _____________ energy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energy divided by total energy, times 100 gives percentage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Materials that allow heat to flow through them easily are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in food is measured in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measured in degrees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particles gain thermal energy they move apart, causing the object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cannot be created or destroyed. It can only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things have a ____________ energy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that don't allow heat to flow through them easily are known as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2021-10-11T06:18:56Z</dcterms:created>
  <dcterms:modified xsi:type="dcterms:W3CDTF">2021-10-11T06:18:56Z</dcterms:modified>
</cp:coreProperties>
</file>