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charged particles (attracting or repelling)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that is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energy is transferred by flow and circulation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that can be re-used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energy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 example, logs burning in a fireplce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energy is transferred by movement and collision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designs safe energy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unit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transfer of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stored energy due to the objects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visible energy (like a lightbulb)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molecules that create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can not be created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rate of which work is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proccess when energy is transferred in waves or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energy that you can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released when the nucleus of an atom is split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energy that creates heat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2021-10-11T06:17:22Z</dcterms:created>
  <dcterms:modified xsi:type="dcterms:W3CDTF">2021-10-11T06:17:22Z</dcterms:modified>
</cp:coreProperties>
</file>