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potential energy that can be absorbed or released during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Potential energy stored as a result of deformation of an elastic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an object has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within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released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can move through empty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an object possesses because of its position in a gravitational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comes from the electrons within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when motion of atoms and molecules that occurs within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both kinetic energy and potential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 </dc:title>
  <dcterms:created xsi:type="dcterms:W3CDTF">2021-10-11T06:17:27Z</dcterms:created>
  <dcterms:modified xsi:type="dcterms:W3CDTF">2021-10-11T06:17:27Z</dcterms:modified>
</cp:coreProperties>
</file>