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Energy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transfer of heat by the circulation or movement of the heated parts of a liquid or gas</w:t>
            </w:r>
          </w:p>
          <w:p>
            <w:pPr>
              <w:keepLines/>
              <w:pStyle w:val="CluesTiny"/>
            </w:pPr>
            <w:r>
              <w:rPr>
                <w:b w:val="true"/>
                <w:bCs w:val="true"/>
              </w:rPr>
              <w:t xml:space="preserve">6. </w:t>
            </w:r>
            <w:r>
              <w:t xml:space="preserve">a form of energy that can be reflected or emitted from objects through electrical or magnetic waves traveling through space</w:t>
            </w:r>
          </w:p>
          <w:p>
            <w:pPr>
              <w:keepLines/>
              <w:pStyle w:val="CluesTiny"/>
            </w:pPr>
            <w:r>
              <w:rPr>
                <w:b w:val="true"/>
                <w:bCs w:val="true"/>
              </w:rPr>
              <w:t xml:space="preserve">8. </w:t>
            </w:r>
            <w:r>
              <w:t xml:space="preserve">energy that comes from heat</w:t>
            </w:r>
          </w:p>
          <w:p>
            <w:pPr>
              <w:keepLines/>
              <w:pStyle w:val="CluesTiny"/>
            </w:pPr>
            <w:r>
              <w:rPr>
                <w:b w:val="true"/>
                <w:bCs w:val="true"/>
              </w:rPr>
              <w:t xml:space="preserve">9. </w:t>
            </w:r>
            <w:r>
              <w:t xml:space="preserve">energy released in a chemical reaction, often producing heat as a by-product </w:t>
            </w:r>
          </w:p>
          <w:p>
            <w:pPr>
              <w:keepLines/>
              <w:pStyle w:val="CluesTiny"/>
            </w:pPr>
            <w:r>
              <w:rPr>
                <w:b w:val="true"/>
                <w:bCs w:val="true"/>
              </w:rPr>
              <w:t xml:space="preserve">11. </w:t>
            </w:r>
            <w:r>
              <w:t xml:space="preserve">the complete process in which energy is emitted by one body, transmitted through an intervening medium or space, and absorbed by another body</w:t>
            </w:r>
          </w:p>
          <w:p>
            <w:pPr>
              <w:keepLines/>
              <w:pStyle w:val="CluesTiny"/>
            </w:pPr>
            <w:r>
              <w:rPr>
                <w:b w:val="true"/>
                <w:bCs w:val="true"/>
              </w:rPr>
              <w:t xml:space="preserve">12. </w:t>
            </w:r>
            <w:r>
              <w:t xml:space="preserve">is Potential energy stored as a result of deformation of an elastic object, such as the stretching of a spring</w:t>
            </w:r>
          </w:p>
          <w:p>
            <w:pPr>
              <w:keepLines/>
              <w:pStyle w:val="CluesTiny"/>
            </w:pPr>
            <w:r>
              <w:rPr>
                <w:b w:val="true"/>
                <w:bCs w:val="true"/>
              </w:rPr>
              <w:t xml:space="preserve">13. </w:t>
            </w:r>
            <w:r>
              <w:t xml:space="preserve">the energy of a body or a system with respect to the position of the body or the arrangement of the particles of the system</w:t>
            </w:r>
          </w:p>
          <w:p>
            <w:pPr>
              <w:keepLines/>
              <w:pStyle w:val="CluesTiny"/>
            </w:pPr>
            <w:r>
              <w:rPr>
                <w:b w:val="true"/>
                <w:bCs w:val="true"/>
              </w:rPr>
              <w:t xml:space="preserve">14. </w:t>
            </w:r>
            <w:r>
              <w:t xml:space="preserve">is energy an object possesses because of its position in a gravitational field</w:t>
            </w:r>
          </w:p>
        </w:tc>
        <w:tc>
          <w:p>
            <w:pPr>
              <w:pStyle w:val="CluesTiny"/>
            </w:pPr>
            <w:r>
              <w:rPr>
                <w:b w:val="true"/>
                <w:bCs w:val="true"/>
              </w:rPr>
              <w:t xml:space="preserve">Down</w:t>
            </w:r>
          </w:p>
          <w:p>
            <w:pPr>
              <w:keepLines/>
              <w:pStyle w:val="CluesTiny"/>
            </w:pPr>
            <w:r>
              <w:rPr>
                <w:b w:val="true"/>
                <w:bCs w:val="true"/>
              </w:rPr>
              <w:t xml:space="preserve">1. </w:t>
            </w:r>
            <w:r>
              <w:t xml:space="preserve">states that energy can be neither created nor destroyed; it is rather transformed from one form to another</w:t>
            </w:r>
          </w:p>
          <w:p>
            <w:pPr>
              <w:keepLines/>
              <w:pStyle w:val="CluesTiny"/>
            </w:pPr>
            <w:r>
              <w:rPr>
                <w:b w:val="true"/>
                <w:bCs w:val="true"/>
              </w:rPr>
              <w:t xml:space="preserve">2. </w:t>
            </w:r>
            <w:r>
              <w:t xml:space="preserve">energy released during nuclear fission or fusion, especially when used to generate electricity</w:t>
            </w:r>
          </w:p>
          <w:p>
            <w:pPr>
              <w:keepLines/>
              <w:pStyle w:val="CluesTiny"/>
            </w:pPr>
            <w:r>
              <w:rPr>
                <w:b w:val="true"/>
                <w:bCs w:val="true"/>
              </w:rPr>
              <w:t xml:space="preserve">3. </w:t>
            </w:r>
            <w:r>
              <w:t xml:space="preserve"> the sum of kinetic and potential energy in an object that is used to do work. In other words, it is energy in an object due to its motion or position, or both.</w:t>
            </w:r>
          </w:p>
          <w:p>
            <w:pPr>
              <w:keepLines/>
              <w:pStyle w:val="CluesTiny"/>
            </w:pPr>
            <w:r>
              <w:rPr>
                <w:b w:val="true"/>
                <w:bCs w:val="true"/>
              </w:rPr>
              <w:t xml:space="preserve">4. </w:t>
            </w:r>
            <w:r>
              <w:t xml:space="preserve">the energy of a body or a system with respect to the motion of the body or of the particles in the system</w:t>
            </w:r>
          </w:p>
          <w:p>
            <w:pPr>
              <w:keepLines/>
              <w:pStyle w:val="CluesTiny"/>
            </w:pPr>
            <w:r>
              <w:rPr>
                <w:b w:val="true"/>
                <w:bCs w:val="true"/>
              </w:rPr>
              <w:t xml:space="preserve">7. </w:t>
            </w:r>
            <w:r>
              <w:t xml:space="preserve">the property of matter and radiation that is manifest as a capacity to perform work (such as causing motion or the interaction of molecules)</w:t>
            </w:r>
          </w:p>
          <w:p>
            <w:pPr>
              <w:keepLines/>
              <w:pStyle w:val="CluesTiny"/>
            </w:pPr>
            <w:r>
              <w:rPr>
                <w:b w:val="true"/>
                <w:bCs w:val="true"/>
              </w:rPr>
              <w:t xml:space="preserve">10. </w:t>
            </w:r>
            <w:r>
              <w:t xml:space="preserve">the transfer of heat between two parts of a stationary system, caused by a temperature difference between the parts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terms:created xsi:type="dcterms:W3CDTF">2021-10-11T06:17:42Z</dcterms:created>
  <dcterms:modified xsi:type="dcterms:W3CDTF">2021-10-11T06:17:42Z</dcterms:modified>
</cp:coreProperties>
</file>