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 required to raise the temperature of the unit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an object has due to its position in a gravitational field. The higher an object is the greater it's gravitational potential. As it falls, the gravitational potential becomes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changing one energy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where a substance reacts with oxygen to give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internal energy of a system in thermodynamic equilibrium due to it's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to do with convection.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law stating that the total the amount of energy in any isolated system remains constant, and cannot be created or destroyed, but it may change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made available by the flow of electrical charge through a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Energy released by a nuclear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potential energy and kinetic energy of a body or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potential energy of an electric or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energy of a body with respect of the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energy in a substance that can be released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fuel derived from hydrocarbon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potential energy of an electric or magnetic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potential energy that is stored when a body is deformed.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a body with respect to the motion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transfer of heat through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normal particles. mass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strength and vitality required for sustained physical or mental activity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transmission of heat or electricity or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2021-10-11T06:17:44Z</dcterms:created>
  <dcterms:modified xsi:type="dcterms:W3CDTF">2021-10-11T06:17:44Z</dcterms:modified>
</cp:coreProperties>
</file>