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fossil fuel that is the primary source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that used to be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from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source that can be made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heat most homes; obtained by fracking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uses energy from the oceans tides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water, dam, and turbines for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splitting of atoms for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solar power that uses energy from the sun to make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source that takes millions of years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fromt he sun that does NOT make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fossil fuel used to make gasoline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blending of atoms for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2021-10-11T06:17:47Z</dcterms:created>
  <dcterms:modified xsi:type="dcterms:W3CDTF">2021-10-11T06:17:47Z</dcterms:modified>
</cp:coreProperties>
</file>