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has no fixed shape and yields easily to external pressure; a gas or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stored in the bonds of chemical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strength and vitality required for sustained physical or mental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fork of energy that is reflected from objects in the form of electrical and magnetic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sum of kinetic and potential energy in an object used to do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continuous physical force exerted on or against an object by something in contact with it.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move charged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Potential energy stored as an elastic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possessed by a body by virtue of its position relative to others, stresses within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released during nucular fusion or fission especially when used to generate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that a body possesses by virtue of being 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 of kinetic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 unit of pressure, equal to one newton per square meter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2021-10-11T06:17:51Z</dcterms:created>
  <dcterms:modified xsi:type="dcterms:W3CDTF">2021-10-11T06:17:51Z</dcterms:modified>
</cp:coreProperties>
</file>