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cant be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stored in an object because a force was applied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roller coaster at the top of the hill is this type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pathway for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 of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transfer of heat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 is an example of this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x-rays,visible light, and microwaves has this type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closed loop that has a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circuit split into more than one loop so there are separate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lightning is an example of this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 of heat in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motion used to so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you can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that is stored in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of the moving particles that make up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stored in the nuclei of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2021-10-11T06:17:56Z</dcterms:created>
  <dcterms:modified xsi:type="dcterms:W3CDTF">2021-10-11T06:17:56Z</dcterms:modified>
</cp:coreProperties>
</file>