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moving electric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 that an object has due to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fuel such as coal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energy is transfered some is always lost or wasted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material from living things that can be used as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that travels as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bonds that hold atoms together 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for energy that cannot be replaced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resources that can be used over and over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a product transfers energy to its desired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energy from inside the earth that is used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waste that stays radioactive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radioactive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things move or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2021-10-11T06:18:04Z</dcterms:created>
  <dcterms:modified xsi:type="dcterms:W3CDTF">2021-10-11T06:18:04Z</dcterms:modified>
</cp:coreProperties>
</file>