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energy needed to break the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turns into many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how much energy is released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potential energy and is stored 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plants and store the chemical energy into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how fast atoms move within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motion in one way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the light energy into chemical energy,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move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forest fires cause what kind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2021-10-11T06:18:09Z</dcterms:created>
  <dcterms:modified xsi:type="dcterms:W3CDTF">2021-10-11T06:18:09Z</dcterms:modified>
</cp:coreProperties>
</file>