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energy is given off from the sun?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is the ability to ____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divides energy into two main types?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describes everything around you?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energy involves motion?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word is used to describe something making bounds?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idea that matter can be created from energy can from what famous scientist?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energy is stored?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energy to animals and humans give off?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can be described as a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can be created from energy?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watts of heat energy do humans give off?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2021-10-11T06:18:13Z</dcterms:created>
  <dcterms:modified xsi:type="dcterms:W3CDTF">2021-10-11T06:18:13Z</dcterms:modified>
</cp:coreProperties>
</file>