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presence and flow of an electric charge is what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three types of heat energy are ____________________, convection and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travels by vibrations of particles in solids, liquids and gases, that starts with 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travels by vibrations of particles in solids, liquids and gases, that starts with 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Potential energy is stored or _______________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energy that is a reaction between substances that produce heat or electricity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released when an atoms nucleus breaks apart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three types of heat energy are conduction, ________________ and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of conservation of energy is Energy cannot be ___________ or destroyed, it does change from one form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energy pulls objects towards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types of heat energy are conduction, convection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energy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Kinetic energy is ________________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is the ability to do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stored energy in an elastic band is ________________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2021-10-11T06:18:21Z</dcterms:created>
  <dcterms:modified xsi:type="dcterms:W3CDTF">2021-10-11T06:18:21Z</dcterms:modified>
</cp:coreProperties>
</file>