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ozone layer    </w:t>
      </w:r>
      <w:r>
        <w:t xml:space="preserve">   carbon dioxide    </w:t>
      </w:r>
      <w:r>
        <w:t xml:space="preserve">   sun    </w:t>
      </w:r>
      <w:r>
        <w:t xml:space="preserve">   blades    </w:t>
      </w:r>
      <w:r>
        <w:t xml:space="preserve">   turbines    </w:t>
      </w:r>
      <w:r>
        <w:t xml:space="preserve">   dams    </w:t>
      </w:r>
      <w:r>
        <w:t xml:space="preserve">   windmills    </w:t>
      </w:r>
      <w:r>
        <w:t xml:space="preserve">   wind turbines    </w:t>
      </w:r>
      <w:r>
        <w:t xml:space="preserve">   fossil fuels    </w:t>
      </w:r>
      <w:r>
        <w:t xml:space="preserve">   heat    </w:t>
      </w:r>
      <w:r>
        <w:t xml:space="preserve">   hydro electric power    </w:t>
      </w:r>
      <w:r>
        <w:t xml:space="preserve">   solar panels    </w:t>
      </w:r>
      <w:r>
        <w:t xml:space="preserve">   solar power    </w:t>
      </w:r>
      <w:r>
        <w:t xml:space="preserve">   electricity    </w:t>
      </w:r>
      <w:r>
        <w:t xml:space="preserve">   coal    </w:t>
      </w:r>
      <w:r>
        <w:t xml:space="preserve">   gas    </w:t>
      </w:r>
      <w:r>
        <w:t xml:space="preserve">   oil    </w:t>
      </w:r>
      <w:r>
        <w:t xml:space="preserve">   sustainable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2021-10-11T06:18:49Z</dcterms:created>
  <dcterms:modified xsi:type="dcterms:W3CDTF">2021-10-11T06:18:49Z</dcterms:modified>
</cp:coreProperties>
</file>