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limiting factor for biomass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source of fuel for biomass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Newton's_____________Law says 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a collector always face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scientific word meaning solar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Newton's__________Law says an object at rest will stay at rest until acted upon by an outside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promising renewable energy resource for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different atoms bonded together (hint: not a molecule)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measure this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collector that works like a magnifying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solar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Newton's_____________Law says 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renewable energy isn't a great option for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find this kind of solar panel on a roof (this is two words that are hyphenated)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2021-10-11T06:18:24Z</dcterms:created>
  <dcterms:modified xsi:type="dcterms:W3CDTF">2021-10-11T06:18:24Z</dcterms:modified>
</cp:coreProperties>
</file>