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Sliding down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ball rolling down a hall 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Pushing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Watts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Cm, inches, and 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Newtons 2nd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25 mph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Jar 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Car speeds up in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Standardized measurments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Energy conserved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amount by which a thing is moved from it's normal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"Newtons"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Tug-a-war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Newtons 1st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pulls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required to cause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Rubbing balloon on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Newtons 3rd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with 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something can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 Wheel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are on a scale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seesaw with an adult and toddler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Cargo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Creator of many simple machines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Scraping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Crowbar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2021-10-11T06:18:26Z</dcterms:created>
  <dcterms:modified xsi:type="dcterms:W3CDTF">2021-10-11T06:18:26Z</dcterms:modified>
</cp:coreProperties>
</file>