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ENERGY TRANSFER    </w:t>
      </w:r>
      <w:r>
        <w:t xml:space="preserve">   CONVECTION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CONDUCTION    </w:t>
      </w:r>
      <w:r>
        <w:t xml:space="preserve">   PARTICLES    </w:t>
      </w:r>
      <w:r>
        <w:t xml:space="preserve">   INSULATORS    </w:t>
      </w:r>
      <w:r>
        <w:t xml:space="preserve">   RADIATION    </w:t>
      </w:r>
      <w:r>
        <w:t xml:space="preserve">   CONVECTION CURRENT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2021-10-11T06:19:01Z</dcterms:created>
  <dcterms:modified xsi:type="dcterms:W3CDTF">2021-10-11T06:19:01Z</dcterms:modified>
</cp:coreProperties>
</file>