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Flows from an area with a higher temperature to an area with a lower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 ____ and other stars change nuclear energy into radiant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 of a substance depends on the temperature, and how much of the substance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rock rolling down a hill has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 is transferred through solids and liquids by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motion of all the particles that make up a substance changes, the __________ changes 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rock at the edge of a cliff has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Heat is transferred in fluids (both liquid and gases) by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 is responsible for the warmth you feel from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Potential and Kinetic are examples of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2021-10-11T06:18:35Z</dcterms:created>
  <dcterms:modified xsi:type="dcterms:W3CDTF">2021-10-11T06:18:35Z</dcterms:modified>
</cp:coreProperties>
</file>