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energy through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energy through liquids or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do not transfer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energy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energy through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holds us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thermal energy from warmer to cooler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2021-10-11T06:18:37Z</dcterms:created>
  <dcterms:modified xsi:type="dcterms:W3CDTF">2021-10-11T06:18:37Z</dcterms:modified>
</cp:coreProperties>
</file>