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Radiant    </w:t>
      </w:r>
      <w:r>
        <w:t xml:space="preserve">   Thermal    </w:t>
      </w:r>
      <w:r>
        <w:t xml:space="preserve">   Mechanical    </w:t>
      </w:r>
      <w:r>
        <w:t xml:space="preserve">   Sound    </w:t>
      </w:r>
      <w:r>
        <w:t xml:space="preserve">   Electrical    </w:t>
      </w:r>
      <w:r>
        <w:t xml:space="preserve">   Nuclear    </w:t>
      </w:r>
      <w:r>
        <w:t xml:space="preserve">   Chemical    </w:t>
      </w:r>
      <w:r>
        <w:t xml:space="preserve">   Potential    </w:t>
      </w:r>
      <w:r>
        <w:t xml:space="preserve">   Kinetic    </w:t>
      </w:r>
      <w:r>
        <w:t xml:space="preserve">   Joule    </w:t>
      </w:r>
      <w:r>
        <w:t xml:space="preserve">   Power    </w:t>
      </w:r>
      <w:r>
        <w:t xml:space="preserve">   Work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2021-10-11T06:19:06Z</dcterms:created>
  <dcterms:modified xsi:type="dcterms:W3CDTF">2021-10-11T06:19:06Z</dcterms:modified>
</cp:coreProperties>
</file>