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energy source that can not be reused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energy source that can be reused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solar panel use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forces act in pairs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power plant uses the natural heat of the earth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takes place in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energy is released in nuclear fission and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power plant uses organic matter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energy source does a hydroelectric dam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2021-10-11T06:17:06Z</dcterms:created>
  <dcterms:modified xsi:type="dcterms:W3CDTF">2021-10-11T06:17:06Z</dcterms:modified>
</cp:coreProperties>
</file>