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Around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potential energy of an object that is stretched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energy stored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of energy that can be replaced in a relatively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Thermal Energy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associated with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stored in atomic nuclei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deposits of hydrocarbon mixtures that formed from the remains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is stored as a result of position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associated with the motion and position of everyday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finding ways to use less energy or to use more efficiently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source of energy that exists in limited quantities and once used can not be replaced except over the course of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potential and kinetic energy of all the particles is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an object has due to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sunlight that is converted into usable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Around US</dc:title>
  <dcterms:created xsi:type="dcterms:W3CDTF">2021-10-11T06:18:52Z</dcterms:created>
  <dcterms:modified xsi:type="dcterms:W3CDTF">2021-10-11T06:18:52Z</dcterms:modified>
</cp:coreProperties>
</file>