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Article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something together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the sun's core to about 28 million degrees farenhieght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motion in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Non-moving objects have 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allows things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energy is also known as 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using a force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means saving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is a property or characteristic of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medium sized apple has about 100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energy is related to how fast atoms move within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and ______ eat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Article Crossword Puzzle</dc:title>
  <dcterms:created xsi:type="dcterms:W3CDTF">2021-10-11T06:17:52Z</dcterms:created>
  <dcterms:modified xsi:type="dcterms:W3CDTF">2021-10-11T06:17:52Z</dcterms:modified>
</cp:coreProperties>
</file>