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Balance and 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product of sensory stimuli and perceived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risk of multiple chronic diseases and premature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hormone is produced primarily by adipose (fat) tissue and has a role in long-term energy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needed to digest, absorb, and metabolize nutrients in our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energy needed to digest, absorb, and metabolize nutrients in 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body fat distribution and the presence of excess visceral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expenditure required to maintain the essential functions that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energy individuals expend in physical activity per day and is the most variable component of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sense of fullness we feel while eating and leads to the termination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measure, is defined as the energy required to raise 1 gram of water 1°C.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hormone stimulates hunger by activating specific neurons in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Balance and Obesity </dc:title>
  <dcterms:created xsi:type="dcterms:W3CDTF">2021-10-11T06:18:03Z</dcterms:created>
  <dcterms:modified xsi:type="dcterms:W3CDTF">2021-10-11T06:18:03Z</dcterms:modified>
</cp:coreProperties>
</file>