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 Balance and Weight Control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Are the racial demographic that have the highest prevalence of obesity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Being ___ is defined by having extra weight from bone, muscle and body fat/water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BMI stands for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Central ___ is associated with increased risk of CVD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Fat- Free ___ is body water, mineral rich tissues and protein rich tissues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 fat is a type of fat that insulates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Balance or Equilibrium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20% of adults in the United States were ____in 2017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 fat is belly fat that forms a protective barrier over organs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Energy ___ is the process where energy cells are used to carry out activities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Balance and Weight Control</dc:title>
  <dcterms:created xsi:type="dcterms:W3CDTF">2021-10-11T06:18:54Z</dcterms:created>
  <dcterms:modified xsi:type="dcterms:W3CDTF">2021-10-11T06:18:54Z</dcterms:modified>
</cp:coreProperties>
</file>