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Bus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energy vampires    </w:t>
      </w:r>
      <w:r>
        <w:t xml:space="preserve">   bus    </w:t>
      </w:r>
      <w:r>
        <w:t xml:space="preserve">   positive    </w:t>
      </w:r>
      <w:r>
        <w:t xml:space="preserve">   fuel your ride    </w:t>
      </w:r>
      <w:r>
        <w:t xml:space="preserve">   hug    </w:t>
      </w:r>
      <w:r>
        <w:t xml:space="preserve">   joy    </w:t>
      </w:r>
      <w:r>
        <w:t xml:space="preserve">   electrifying    </w:t>
      </w:r>
      <w:r>
        <w:t xml:space="preserve">   fetching    </w:t>
      </w:r>
      <w:r>
        <w:t xml:space="preserve">   famous    </w:t>
      </w:r>
      <w:r>
        <w:t xml:space="preserve">   easy    </w:t>
      </w:r>
      <w:r>
        <w:t xml:space="preserve">   charming    </w:t>
      </w:r>
      <w:r>
        <w:t xml:space="preserve">   classic    </w:t>
      </w:r>
      <w:r>
        <w:t xml:space="preserve">   composed    </w:t>
      </w:r>
      <w:r>
        <w:t xml:space="preserve">   cute    </w:t>
      </w:r>
      <w:r>
        <w:t xml:space="preserve">   cool    </w:t>
      </w:r>
      <w:r>
        <w:t xml:space="preserve">   brave    </w:t>
      </w:r>
      <w:r>
        <w:t xml:space="preserve">   bubbly    </w:t>
      </w:r>
      <w:r>
        <w:t xml:space="preserve">   adorable    </w:t>
      </w:r>
      <w:r>
        <w:t xml:space="preserve">   angelic    </w:t>
      </w:r>
      <w:r>
        <w:t xml:space="preserve">   awesome    </w:t>
      </w:r>
      <w:r>
        <w:t xml:space="preserve">   attractive    </w:t>
      </w:r>
      <w:r>
        <w:t xml:space="preserve">   beautiful    </w:t>
      </w:r>
      <w:r>
        <w:t xml:space="preserve">   accomplishment    </w:t>
      </w:r>
      <w:r>
        <w:t xml:space="preserve">   genuine    </w:t>
      </w:r>
      <w:r>
        <w:t xml:space="preserve">   generous    </w:t>
      </w:r>
      <w:r>
        <w:t xml:space="preserve">   handsome    </w:t>
      </w:r>
      <w:r>
        <w:t xml:space="preserve">   ideal    </w:t>
      </w:r>
      <w:r>
        <w:t xml:space="preserve">   knowledgeable    </w:t>
      </w:r>
      <w:r>
        <w:t xml:space="preserve">   reassuring    </w:t>
      </w:r>
      <w:r>
        <w:t xml:space="preserve">   satisfactory    </w:t>
      </w:r>
      <w:r>
        <w:t xml:space="preserve">   victorious    </w:t>
      </w:r>
      <w:r>
        <w:t xml:space="preserve">   vivacious    </w:t>
      </w:r>
      <w:r>
        <w:t xml:space="preserve">   wonderful    </w:t>
      </w:r>
      <w:r>
        <w:t xml:space="preserve">   zeal    </w:t>
      </w:r>
      <w:r>
        <w:t xml:space="preserve">   distinguished    </w:t>
      </w:r>
      <w:r>
        <w:t xml:space="preserve">   dazzling    </w:t>
      </w:r>
      <w:r>
        <w:t xml:space="preserve">   calm    </w:t>
      </w:r>
      <w:r>
        <w:t xml:space="preserve">   beaming    </w:t>
      </w:r>
      <w:r>
        <w:t xml:space="preserve">   celebrated    </w:t>
      </w:r>
      <w:r>
        <w:t xml:space="preserve">   absolutely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Bus</dc:title>
  <dcterms:created xsi:type="dcterms:W3CDTF">2021-10-11T06:18:38Z</dcterms:created>
  <dcterms:modified xsi:type="dcterms:W3CDTF">2021-10-11T06:18:38Z</dcterms:modified>
</cp:coreProperties>
</file>