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Energy, Change, System and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machine that produces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in which the axle turns together with the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electricity from a substation is connected to the electrical circuits in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rod that turns, with blades arranged like a wheel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keep something from happenning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are trained to help put out controlled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materail that returns quickly to its original shape after it has been bent or 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part of the wall where an electrical appliance can be connected to an electrical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Substance that can be eaten or burned to produce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Centre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in which the axle remains fixed while the wheels rotate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Source of stored energy that is made of one or more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Changes the energy in chemicals into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electricity in an electric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that is stored in something, for example in food or fuel; it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Squeeze or push the parts of something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that provides a path for the transfer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energy, such as heat and light energy, that is produced when a fuel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Parts of a machine that do specific jobs to make the machine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rod attached to a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energy we need to 'put in' to  start a fuel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or more parts that work together to carry out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part of an electrical appliance that can be connected to a wall socket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Energy, Change, System and Control</dc:title>
  <dcterms:created xsi:type="dcterms:W3CDTF">2021-10-11T06:20:38Z</dcterms:created>
  <dcterms:modified xsi:type="dcterms:W3CDTF">2021-10-11T06:20:38Z</dcterms:modified>
</cp:coreProperties>
</file>