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 Choice Board #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Chemical    </w:t>
      </w:r>
      <w:r>
        <w:t xml:space="preserve">   Electrical    </w:t>
      </w:r>
      <w:r>
        <w:t xml:space="preserve">   Electromagnetic    </w:t>
      </w:r>
      <w:r>
        <w:t xml:space="preserve">   Energy    </w:t>
      </w:r>
      <w:r>
        <w:t xml:space="preserve">   Gravitational    </w:t>
      </w:r>
      <w:r>
        <w:t xml:space="preserve">   Kinetic    </w:t>
      </w:r>
      <w:r>
        <w:t xml:space="preserve">   Mechanical    </w:t>
      </w:r>
      <w:r>
        <w:t xml:space="preserve">   Nuclear    </w:t>
      </w:r>
      <w:r>
        <w:t xml:space="preserve">   Potential    </w:t>
      </w:r>
      <w:r>
        <w:t xml:space="preserve">   Radiant    </w:t>
      </w:r>
      <w:r>
        <w:t xml:space="preserve">   Sound    </w:t>
      </w:r>
      <w:r>
        <w:t xml:space="preserve">   Thermal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Choice Board # 2</dc:title>
  <dcterms:created xsi:type="dcterms:W3CDTF">2021-10-11T06:19:01Z</dcterms:created>
  <dcterms:modified xsi:type="dcterms:W3CDTF">2021-10-11T06:19:01Z</dcterms:modified>
</cp:coreProperties>
</file>