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Clearing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Failure    </w:t>
      </w:r>
      <w:r>
        <w:t xml:space="preserve">   Projection    </w:t>
      </w:r>
      <w:r>
        <w:t xml:space="preserve">   Suppression    </w:t>
      </w:r>
      <w:r>
        <w:t xml:space="preserve">   Aggression    </w:t>
      </w:r>
      <w:r>
        <w:t xml:space="preserve">   Competitive    </w:t>
      </w:r>
      <w:r>
        <w:t xml:space="preserve">   Powerless    </w:t>
      </w:r>
      <w:r>
        <w:t xml:space="preserve">   Weakness    </w:t>
      </w:r>
      <w:r>
        <w:t xml:space="preserve">   Neediness    </w:t>
      </w:r>
      <w:r>
        <w:t xml:space="preserve">   Dominating    </w:t>
      </w:r>
      <w:r>
        <w:t xml:space="preserve">   Critical    </w:t>
      </w:r>
      <w:r>
        <w:t xml:space="preserve">   Avoidance    </w:t>
      </w:r>
      <w:r>
        <w:t xml:space="preserve">   Manipulation    </w:t>
      </w:r>
      <w:r>
        <w:t xml:space="preserve">   Victimhood    </w:t>
      </w:r>
      <w:r>
        <w:t xml:space="preserve">   Impatient    </w:t>
      </w:r>
      <w:r>
        <w:t xml:space="preserve">   Controlling    </w:t>
      </w:r>
      <w:r>
        <w:t xml:space="preserve">   Submissive    </w:t>
      </w:r>
      <w:r>
        <w:t xml:space="preserve">   Unhappiness    </w:t>
      </w:r>
      <w:r>
        <w:t xml:space="preserve">   Separation    </w:t>
      </w:r>
      <w:r>
        <w:t xml:space="preserve">   Denial    </w:t>
      </w:r>
      <w:r>
        <w:t xml:space="preserve">   Dishonesty    </w:t>
      </w:r>
      <w:r>
        <w:t xml:space="preserve">   Doubt    </w:t>
      </w:r>
      <w:r>
        <w:t xml:space="preserve">   Numbness    </w:t>
      </w:r>
      <w:r>
        <w:t xml:space="preserve">   Unworthiness    </w:t>
      </w:r>
      <w:r>
        <w:t xml:space="preserve">   Resentment    </w:t>
      </w:r>
      <w:r>
        <w:t xml:space="preserve">   Jealousy    </w:t>
      </w:r>
      <w:r>
        <w:t xml:space="preserve">   Depression    </w:t>
      </w:r>
      <w:r>
        <w:t xml:space="preserve">   Revenge    </w:t>
      </w:r>
      <w:r>
        <w:t xml:space="preserve">   Humiliation    </w:t>
      </w:r>
      <w:r>
        <w:t xml:space="preserve">   Regret    </w:t>
      </w:r>
      <w:r>
        <w:t xml:space="preserve">   Anxiety    </w:t>
      </w:r>
      <w:r>
        <w:t xml:space="preserve">   Grief    </w:t>
      </w:r>
      <w:r>
        <w:t xml:space="preserve">   Anger    </w:t>
      </w:r>
      <w:r>
        <w:t xml:space="preserve">   Judgement    </w:t>
      </w:r>
      <w:r>
        <w:t xml:space="preserve">   Copendence    </w:t>
      </w:r>
      <w:r>
        <w:t xml:space="preserve">   Blame    </w:t>
      </w:r>
      <w:r>
        <w:t xml:space="preserve">   Selfsabotage    </w:t>
      </w:r>
      <w:r>
        <w:t xml:space="preserve">   Rejection    </w:t>
      </w:r>
      <w:r>
        <w:t xml:space="preserve">   Disempowerment    </w:t>
      </w:r>
      <w:r>
        <w:t xml:space="preserve">   Trust    </w:t>
      </w:r>
      <w:r>
        <w:t xml:space="preserve">   Selfsacrificing    </w:t>
      </w:r>
      <w:r>
        <w:t xml:space="preserve">   Forgiveness    </w:t>
      </w:r>
      <w:r>
        <w:t xml:space="preserve">   Guilt    </w:t>
      </w:r>
      <w:r>
        <w:t xml:space="preserve">   Fear    </w:t>
      </w:r>
      <w:r>
        <w:t xml:space="preserve">   Shame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Clearing</dc:title>
  <dcterms:created xsi:type="dcterms:W3CDTF">2021-10-11T06:19:28Z</dcterms:created>
  <dcterms:modified xsi:type="dcterms:W3CDTF">2021-10-11T06:19:28Z</dcterms:modified>
</cp:coreProperties>
</file>