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healthy    </w:t>
      </w:r>
      <w:r>
        <w:t xml:space="preserve">   green sources    </w:t>
      </w:r>
      <w:r>
        <w:t xml:space="preserve">   save    </w:t>
      </w:r>
      <w:r>
        <w:t xml:space="preserve">   Green movement    </w:t>
      </w:r>
      <w:r>
        <w:t xml:space="preserve">   coal    </w:t>
      </w:r>
      <w:r>
        <w:t xml:space="preserve">   waste    </w:t>
      </w:r>
      <w:r>
        <w:t xml:space="preserve">   climate change    </w:t>
      </w:r>
      <w:r>
        <w:t xml:space="preserve">   fossil fuels    </w:t>
      </w:r>
      <w:r>
        <w:t xml:space="preserve">   carbon dioxide    </w:t>
      </w:r>
      <w:r>
        <w:t xml:space="preserve">   pollution    </w:t>
      </w:r>
      <w:r>
        <w:t xml:space="preserve">   natural resources    </w:t>
      </w:r>
      <w:r>
        <w:t xml:space="preserve">   planet    </w:t>
      </w:r>
      <w:r>
        <w:t xml:space="preserve">   earth    </w:t>
      </w:r>
      <w:r>
        <w:t xml:space="preserve">   conserve    </w:t>
      </w:r>
      <w:r>
        <w:t xml:space="preserve">   energy    </w:t>
      </w:r>
      <w:r>
        <w:t xml:space="preserve">   nonrenewable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Conservation</dc:title>
  <dcterms:created xsi:type="dcterms:W3CDTF">2021-10-11T06:19:25Z</dcterms:created>
  <dcterms:modified xsi:type="dcterms:W3CDTF">2021-10-11T06:19:25Z</dcterms:modified>
</cp:coreProperties>
</file>