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Energy Conservation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that comes from harnessing the movement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stored in the earth from interior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from the sun is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commercial unit of Energy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 am the energy from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energy derived from plant &amp; animal products including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coverts kinetic energy of wind 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source that can not be replaced is known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energy produced from a moving water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device converts chemical energy in to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energy that can’t be destroyed.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energy which bring illumination &amp;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 turbines that are grouped in clusters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  called coal, gas or oil.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kind of bulb is both energy-efficient and environmentally friendly</w:t>
            </w:r>
          </w:p>
        </w:tc>
      </w:tr>
    </w:tbl>
    <w:p>
      <w:pPr>
        <w:pStyle w:val="WordBankMedium"/>
      </w:pPr>
      <w:r>
        <w:t xml:space="preserve">   hydroelectric     </w:t>
      </w:r>
      <w:r>
        <w:t xml:space="preserve">   Solar Energy     </w:t>
      </w:r>
      <w:r>
        <w:t xml:space="preserve">   renewable     </w:t>
      </w:r>
      <w:r>
        <w:t xml:space="preserve">   Wind Energy     </w:t>
      </w:r>
      <w:r>
        <w:t xml:space="preserve">   Battery    </w:t>
      </w:r>
      <w:r>
        <w:t xml:space="preserve">   Kilowatt-hour    </w:t>
      </w:r>
      <w:r>
        <w:t xml:space="preserve">   Nonrenewable    </w:t>
      </w:r>
      <w:r>
        <w:t xml:space="preserve">   LED    </w:t>
      </w:r>
      <w:r>
        <w:t xml:space="preserve">   Fossil Fuel     </w:t>
      </w:r>
      <w:r>
        <w:t xml:space="preserve">   Tides    </w:t>
      </w:r>
      <w:r>
        <w:t xml:space="preserve">   Biomass     </w:t>
      </w:r>
      <w:r>
        <w:t xml:space="preserve">   light     </w:t>
      </w:r>
      <w:r>
        <w:t xml:space="preserve">   wind turbines     </w:t>
      </w:r>
      <w:r>
        <w:t xml:space="preserve">   geothermal     </w:t>
      </w:r>
      <w:r>
        <w:t xml:space="preserve">   Wind farms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Conservation </dc:title>
  <dcterms:created xsi:type="dcterms:W3CDTF">2021-10-11T06:19:46Z</dcterms:created>
  <dcterms:modified xsi:type="dcterms:W3CDTF">2021-10-11T06:19:46Z</dcterms:modified>
</cp:coreProperties>
</file>