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Conservation Word Search Activity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Renewable    </w:t>
      </w:r>
      <w:r>
        <w:t xml:space="preserve">   Sustainable    </w:t>
      </w:r>
      <w:r>
        <w:t xml:space="preserve">   Resources    </w:t>
      </w:r>
      <w:r>
        <w:t xml:space="preserve">   Protection    </w:t>
      </w:r>
      <w:r>
        <w:t xml:space="preserve">   Environmental    </w:t>
      </w:r>
      <w:r>
        <w:t xml:space="preserve">   Recycling    </w:t>
      </w:r>
      <w:r>
        <w:t xml:space="preserve">   Thermostat    </w:t>
      </w:r>
      <w:r>
        <w:t xml:space="preserve">   Thermostatic    </w:t>
      </w:r>
      <w:r>
        <w:t xml:space="preserve">   Controls    </w:t>
      </w:r>
      <w:r>
        <w:t xml:space="preserve">   Heating    </w:t>
      </w:r>
      <w:r>
        <w:t xml:space="preserve">   Waste    </w:t>
      </w:r>
      <w:r>
        <w:t xml:space="preserve">   Energy    </w:t>
      </w:r>
      <w:r>
        <w:t xml:space="preserve">   Conservation    </w:t>
      </w:r>
      <w:r>
        <w:t xml:space="preserve">   Regulation    </w:t>
      </w:r>
      <w:r>
        <w:t xml:space="preserve">   Legislation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Conservation Word Search Activity 1</dc:title>
  <dcterms:created xsi:type="dcterms:W3CDTF">2021-10-11T06:19:48Z</dcterms:created>
  <dcterms:modified xsi:type="dcterms:W3CDTF">2021-10-11T06:19:48Z</dcterms:modified>
</cp:coreProperties>
</file>