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Conservation and Transfer (Thermal Energy)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does not conduct heat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heat transfer where heat energy is directly transferred between molecules through molecular collisions or direct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conducts heat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an object has due to its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transverse waves consisting of changing magnetic fields; waves of the electromagnetic field, radiating through space carrying electromagnetic radiant energy .  it includes radio waves, microwaves, infrared, (visible) light, ultraviolet, x-rays, and gamma rays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energy by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kinetic and potential energy of all the particles in an object ; increases as the object's temperature 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thermal energy by circulation or movement of a liquid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Conservation and Transfer (Thermal Energy) crossword puzzle</dc:title>
  <dcterms:created xsi:type="dcterms:W3CDTF">2021-10-11T06:19:37Z</dcterms:created>
  <dcterms:modified xsi:type="dcterms:W3CDTF">2021-10-11T06:19:37Z</dcterms:modified>
</cp:coreProperties>
</file>