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Energy Conversion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While a skater is going down a ramp he has a lot of this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you stretch a rubberband, it holds a lot of this type of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When you stretch this, it holds a lot of elastic potential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energy keeps your body temperature constant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provides light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sun gives off this energy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When you eat food you gain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energy changes its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Just before a skater goes down a ramp he holds a lot of this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Machines use this type of energy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Conversion</dc:title>
  <dcterms:created xsi:type="dcterms:W3CDTF">2021-10-11T06:18:43Z</dcterms:created>
  <dcterms:modified xsi:type="dcterms:W3CDTF">2021-10-11T06:18:43Z</dcterms:modified>
</cp:coreProperties>
</file>