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Conversions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that results from the movement of changed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Stored energy due to an objects position HINT: it is an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cause changes, exert forces or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resource that cannot be replaced is considered..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gradual rise in the earths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Electrical current produced by water flowing through a turbine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stored in the bonds that hold atoms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radiation that is visible 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fuel that is formed deep in the Earth's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released by changes to the nuclei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resource that can be replaced is considered..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of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Conversions Vocabulary</dc:title>
  <dcterms:created xsi:type="dcterms:W3CDTF">2021-11-04T03:50:30Z</dcterms:created>
  <dcterms:modified xsi:type="dcterms:W3CDTF">2021-11-04T03:50:30Z</dcterms:modified>
</cp:coreProperties>
</file>