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Costs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Wave    </w:t>
      </w:r>
      <w:r>
        <w:t xml:space="preserve">   Wind    </w:t>
      </w:r>
      <w:r>
        <w:t xml:space="preserve">   Geothermal    </w:t>
      </w:r>
      <w:r>
        <w:t xml:space="preserve">   Nuclear    </w:t>
      </w:r>
      <w:r>
        <w:t xml:space="preserve">   Hydroelectricity    </w:t>
      </w:r>
      <w:r>
        <w:t xml:space="preserve">   Solar    </w:t>
      </w:r>
      <w:r>
        <w:t xml:space="preserve">   Fossil Fuels    </w:t>
      </w:r>
      <w:r>
        <w:t xml:space="preserve">   Gas    </w:t>
      </w:r>
      <w:r>
        <w:t xml:space="preserve">   Oil    </w:t>
      </w:r>
      <w:r>
        <w:t xml:space="preserve">   Coal    </w:t>
      </w:r>
      <w:r>
        <w:t xml:space="preserve">   renewable    </w:t>
      </w:r>
      <w:r>
        <w:t xml:space="preserve">   Non-renewable    </w:t>
      </w:r>
      <w:r>
        <w:t xml:space="preserve">   Energy resource    </w:t>
      </w:r>
      <w:r>
        <w:t xml:space="preserve">   Power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Costs Key Words</dc:title>
  <dcterms:created xsi:type="dcterms:W3CDTF">2021-10-11T06:19:41Z</dcterms:created>
  <dcterms:modified xsi:type="dcterms:W3CDTF">2021-10-11T06:19:41Z</dcterms:modified>
</cp:coreProperties>
</file>