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Man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That Spins On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We Call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Everything Is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BIGGEST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Provider Of All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 Planet, Now A Dwarf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Mars &amp;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Blue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Of These Than Grains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Ringed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Hottest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2021-10-11T06:18:57Z</dcterms:created>
  <dcterms:modified xsi:type="dcterms:W3CDTF">2021-10-11T06:18:57Z</dcterms:modified>
</cp:coreProperties>
</file>