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smallest part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we can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of moving particles (heat)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of moving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that comes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Energy that we can always collect (Ex. Solar Energy)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Particles moving through a conducter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that we can only use for a certain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object that has the _________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we detect with our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stored in food and other objects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Crossword</dc:title>
  <dcterms:created xsi:type="dcterms:W3CDTF">2021-10-11T06:18:02Z</dcterms:created>
  <dcterms:modified xsi:type="dcterms:W3CDTF">2021-10-11T06:18:02Z</dcterms:modified>
</cp:coreProperties>
</file>