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is stored as a result of position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associated with the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energy stored in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object that depends on mass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potential energy of an object that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changing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potential and and kinetic energy of all the microscopic particles in a object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Exists in limited quantities, can be replaced in a million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resources that can be replaced in a short period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energy associated with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Sunlight that is converted into 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energy that depends on an objects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obtained from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Generates electricity by reacting hydrogen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that travels through space in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thermal energy between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stored in atomic energy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Kinetic Energy    </w:t>
      </w:r>
      <w:r>
        <w:t xml:space="preserve">   Potential Energy    </w:t>
      </w:r>
      <w:r>
        <w:t xml:space="preserve">   Gravitational Energy    </w:t>
      </w:r>
      <w:r>
        <w:t xml:space="preserve">   Elastic Potential Energy    </w:t>
      </w:r>
      <w:r>
        <w:t xml:space="preserve">   Mechanical Energy    </w:t>
      </w:r>
      <w:r>
        <w:t xml:space="preserve">   Thermal Energy    </w:t>
      </w:r>
      <w:r>
        <w:t xml:space="preserve">   Chemical Energy    </w:t>
      </w:r>
      <w:r>
        <w:t xml:space="preserve">   Electrical Energy    </w:t>
      </w:r>
      <w:r>
        <w:t xml:space="preserve">   Electromagnetic Energy    </w:t>
      </w:r>
      <w:r>
        <w:t xml:space="preserve">   Nuclear Energy    </w:t>
      </w:r>
      <w:r>
        <w:t xml:space="preserve">   Energy conversion    </w:t>
      </w:r>
      <w:r>
        <w:t xml:space="preserve">   Nonrenewable Energy    </w:t>
      </w:r>
      <w:r>
        <w:t xml:space="preserve">   Renewable Energy    </w:t>
      </w:r>
      <w:r>
        <w:t xml:space="preserve">   Hydroelectric Energy    </w:t>
      </w:r>
      <w:r>
        <w:t xml:space="preserve">   Solar Energy    </w:t>
      </w:r>
      <w:r>
        <w:t xml:space="preserve">   Geothermal energy    </w:t>
      </w:r>
      <w:r>
        <w:t xml:space="preserve">   Biomass energy    </w:t>
      </w:r>
      <w:r>
        <w:t xml:space="preserve">   Hydrogen Fuel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2021-10-11T06:19:11Z</dcterms:created>
  <dcterms:modified xsi:type="dcterms:W3CDTF">2021-10-11T06:19:11Z</dcterms:modified>
</cp:coreProperties>
</file>