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 not be...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always...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convert wind into electrical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good conductor of thermal (heat)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main energies does the Sun give?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energy  does food give to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energy is used for a TV to provide light and heat?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vibrates to make an effect?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rubber band have Light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have energy in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not a type of energy? Chemical-Heat-light-toy</w:t>
            </w:r>
          </w:p>
        </w:tc>
      </w:tr>
    </w:tbl>
    <w:p>
      <w:pPr>
        <w:pStyle w:val="WordBankSmall"/>
      </w:pPr>
      <w:r>
        <w:t xml:space="preserve">   Electrical     </w:t>
      </w:r>
      <w:r>
        <w:t xml:space="preserve">   Destroyed    </w:t>
      </w:r>
      <w:r>
        <w:t xml:space="preserve">   created    </w:t>
      </w:r>
      <w:r>
        <w:t xml:space="preserve">   Wind mill    </w:t>
      </w:r>
      <w:r>
        <w:t xml:space="preserve">   Sound    </w:t>
      </w:r>
      <w:r>
        <w:t xml:space="preserve">   Energy    </w:t>
      </w:r>
      <w:r>
        <w:t xml:space="preserve">   Toy    </w:t>
      </w:r>
      <w:r>
        <w:t xml:space="preserve">   Light or heat    </w:t>
      </w:r>
      <w:r>
        <w:t xml:space="preserve">   METAL    </w:t>
      </w:r>
      <w:r>
        <w:t xml:space="preserve">   Yes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2021-10-11T06:19:28Z</dcterms:created>
  <dcterms:modified xsi:type="dcterms:W3CDTF">2021-10-11T06:19:28Z</dcterms:modified>
</cp:coreProperties>
</file>