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 to stay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sun provides 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________charges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me mix flour and milk together a ________ reaction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mechanical energy stored in the configuration of a material or physical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Kinetic and Potential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contained in our ____  that is measured in calories (Cl) and joules(jk)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2021-10-11T06:18:10Z</dcterms:created>
  <dcterms:modified xsi:type="dcterms:W3CDTF">2021-10-11T06:18:10Z</dcterms:modified>
</cp:coreProperties>
</file>