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energy through substances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caused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caused by the movement of electrical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Stored Energy due to its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objects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a substance caused by movement of its particals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the bonds of atoms and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cause change or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Energy of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2021-10-11T06:18:27Z</dcterms:created>
  <dcterms:modified xsi:type="dcterms:W3CDTF">2021-10-11T06:18:27Z</dcterms:modified>
</cp:coreProperties>
</file>