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Average kinetic energy of all the particles in a material, measured by a thermometer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that resists electric current or a material that resists the flow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energy made available by the flow of electric charge through a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energy that exhibits wave-like behavior as it travels through space. Part of the electromagnetic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of the energy on Earth comes from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transferred between two objects of different temperatures, moves from warm to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Transfer of thermal energy that occurs in solids,  liquids, and gases when two different substances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Energy released from splitting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 of energy that is made up of vibrations and requires a medium to travel (air, water, solids)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Energy can neither be created nor destroyed, energy just changes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form of energy produced through reactions that occur in chemical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transfer of energy by electromagnetic rays, may occur in empty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cyclical motion occurs because the density of a fluid is related to its temperature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measurable that can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change of energy from one form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sum of the motion (kinetic) energy and position (potential) energy of an object or parts of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in temperature, speed, position, pressure, or form of matter as a result of energy applied to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that is stored in a system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total kinetic energy of the tiny particles that make up matter. Faster = more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of a system to do work. It is required for changes to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substance that allows the flow of electric charge or transfers energy through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unit used to measure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Transfer of thermal energy from one place to another by the movement of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group of interacting or independent parts forming a complex whole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Crossword</dc:title>
  <dcterms:created xsi:type="dcterms:W3CDTF">2021-10-11T06:18:38Z</dcterms:created>
  <dcterms:modified xsi:type="dcterms:W3CDTF">2021-10-11T06:18:38Z</dcterms:modified>
</cp:coreProperties>
</file>