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energy an object possesses because of its position in a gravitational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 to a higher position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 that a body immersed in a fluid is buoyed up by a force equal to the weight of the fluid duplaced by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weather the object floats or sinks.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possessed by a body by virtue of its position relative to others,stresses within itself, electric charge, and other factors.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or tendency to float in water or air or some other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Potential energy stored as a result or deformation of an elastic object.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Energy stored in the bonds of chemical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through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up the strength and vitality required for sustained physical or mental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continuous physical force of exerted on it against an object by something in contact with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Energy from electric currents.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has no fixed shape and yields easily to external pressure; a gas or especially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of pressure, equal to one newton per square meter approximately 0.000145 pounds per square inch.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Energy that is conducted through heat.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2021-10-11T06:18:45Z</dcterms:created>
  <dcterms:modified xsi:type="dcterms:W3CDTF">2021-10-11T06:18:45Z</dcterms:modified>
</cp:coreProperties>
</file>