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Energy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Energy formed using dams and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Energy Connot be created or destroyed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Energy formed from turbines and 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Energy formed from within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fossil fuel formed from plant remains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fuel created from living matter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Potential energy from an atoms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Kinetic energy carried in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fossil fuel formed from marine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Energy source that can be replaced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nonrenewable resource made from living organisms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fossil fuel formed from marine organisms on top of 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Hot air rises cool air sinks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Kinetic energy in the form of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Energy based on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Potential energy dealing with chemical bonds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Kinetic energy of moving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Energy source cannot be replaced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Energy based on movement and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Kinetic energy due to electromagnetic energy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Heat passed through direct contact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Energy formed using solar panels and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Heat passed through indirect contact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Energy that is transferred to electricity, heat, ect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Crossword</dc:title>
  <dcterms:created xsi:type="dcterms:W3CDTF">2021-10-11T06:18:47Z</dcterms:created>
  <dcterms:modified xsi:type="dcterms:W3CDTF">2021-10-11T06:18:47Z</dcterms:modified>
</cp:coreProperties>
</file>