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movement of substances form place to another motion?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energy stored in the bonds or atoms and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example of sound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energy is the motion of waves, electrons, atoms, molecules and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energy is boiling water an example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energy is visible light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energy stores energy and energy of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is a lamp a example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energy is a person riding a bike a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energy that holds the nucleus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 Puzzle</dc:title>
  <dcterms:created xsi:type="dcterms:W3CDTF">2021-10-11T06:19:15Z</dcterms:created>
  <dcterms:modified xsi:type="dcterms:W3CDTF">2021-10-11T06:19:15Z</dcterms:modified>
</cp:coreProperties>
</file>