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something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measures how much energy is released per second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many forms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is also called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allows thing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made famous by the idea that energy can be created from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created from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of measuring the energy people need to stay alive and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energy involves motion in one way 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a force to move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2021-10-11T06:18:02Z</dcterms:created>
  <dcterms:modified xsi:type="dcterms:W3CDTF">2021-10-11T06:18:02Z</dcterms:modified>
</cp:coreProperties>
</file>