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an objects kinetic and potential energy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potential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that is a poor conductor of 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that transfers heat very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energy by electromagnetic waves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of an object is the kinetic energy and of its particles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that results from the position or motion of charged particles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Depends on an objects position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Kinetic energy caused by the vibration of particles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 Puzzle</dc:title>
  <dcterms:created xsi:type="dcterms:W3CDTF">2021-10-11T06:19:23Z</dcterms:created>
  <dcterms:modified xsi:type="dcterms:W3CDTF">2021-10-11T06:19:23Z</dcterms:modified>
</cp:coreProperties>
</file>