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stored in the bonds of molecules/compounds.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apply or 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of moving electrons.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of vibrating objects in a medium (solid, liquid, gas).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stored in the nucleus of an atom.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stored in an object due to it's height above ground.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is stored by stretching or compressing a substance.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Heat energy created by the movement of atoms.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push or pull.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do work.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Crossword Puzzle </dc:title>
  <dcterms:created xsi:type="dcterms:W3CDTF">2021-10-11T06:18:08Z</dcterms:created>
  <dcterms:modified xsi:type="dcterms:W3CDTF">2021-10-11T06:18:08Z</dcterms:modified>
</cp:coreProperties>
</file>