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energy that particles put together to create a reaction causing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potential and kinteic energy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never be created or destroyed, just transfered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power houses, provide light, and break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 of energy when a kid is at the top of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stores/saved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example when you shoot a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energy when rain falls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energy when you hear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energy when a plane is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electricity- charged particles repelling or actracting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reusable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energy when a ball sitting on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energy can change like kinetic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 of renewable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energy depends on the mass and speed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to do work or cause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Puzzle</dc:title>
  <dcterms:created xsi:type="dcterms:W3CDTF">2022-08-02T21:26:35Z</dcterms:created>
  <dcterms:modified xsi:type="dcterms:W3CDTF">2022-08-02T21:26:35Z</dcterms:modified>
</cp:coreProperties>
</file>