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in the _______________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give off energy just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stored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energy in the sun turns into many form of energy, including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is the ability to move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energy involves motion in one way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wood burns it changes into heat and _________________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energy is admitted by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is the _______ to move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energy from the _________ has changed into different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force to move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 </dc:title>
  <dcterms:created xsi:type="dcterms:W3CDTF">2021-10-11T06:18:24Z</dcterms:created>
  <dcterms:modified xsi:type="dcterms:W3CDTF">2021-10-11T06:18:24Z</dcterms:modified>
</cp:coreProperties>
</file>